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阿里生态圈  马云在互联网的谋篇布局</w:t>
      </w:r>
    </w:p>
    <w:p>
      <w:r>
        <w:rPr>
          <w:rFonts w:ascii="宋体" w:hAnsi="宋体" w:eastAsia="宋体"/>
          <w:sz w:val="24"/>
        </w:rPr>
        <w:t>孙汗青，赵金发著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阿里生态圈  马云在互联网的谋篇布局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孙汗青，赵金发著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本书出售、求购地址：https://www.jiaokey.com/book/detail/14181804.html</w:t>
      </w:r>
    </w:p>
    <w:p>
      <w:r>
        <w:t>更多相关图书推荐：https://www.jiaokey.com</w:t>
      </w:r>
    </w:p>
    <w:p>
      <w:r>
        <w:t>孙汗青，赵金发著 其他作品：https://www.jiaokey.com/tag/孙汗青，赵金发著.html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关键词搜索：https://www.jiaokey.com/tag/阿里生态圈  马云在互联网的谋篇布局.html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