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营销诡道  成长型企业市场销售谋略实录</w:t>
      </w:r>
    </w:p>
    <w:p>
      <w:r>
        <w:rPr>
          <w:rFonts w:ascii="宋体" w:hAnsi="宋体" w:eastAsia="宋体"/>
          <w:sz w:val="24"/>
        </w:rPr>
        <w:t>张晓岚著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营销诡道  成长型企业市场销售谋略实录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本书出售、求购地址：https://www.jiaokey.com/book/detail/14181802.html</w:t>
      </w:r>
    </w:p>
    <w:p>
      <w:r>
        <w:t>更多相关图书推荐：https://www.jiaokey.com</w:t>
      </w:r>
    </w:p>
    <w:p>
      <w:r>
        <w:t>张晓岚著 其他作品：https://www.jiaokey.com/tag/张晓岚著.html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关键词搜索：https://www.jiaokey.com/tag/营销诡道  成长型企业市场销售谋略实录.html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