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书名：全国职业技能CATIA认证指导用书  CATIA V5R21实用技能快速学习指南  配全程视频教程</w:t>
      </w:r>
    </w:p>
    <w:p>
      <w:r>
        <w:t>作者：智建京编著</w:t>
      </w:r>
    </w:p>
    <w:p>
      <w:r>
        <w:t>出版社：世界图书出版公司北京公司</w:t>
      </w:r>
    </w:p>
    <w:p>
      <w:r>
        <w:t>出版日期：2016.01</w:t>
      </w:r>
    </w:p>
    <w:p>
      <w:r>
        <w:t>总页数：393</w:t>
      </w:r>
    </w:p>
    <w:p>
      <w:r>
        <w:t>更多请访问教客网: www.jiaokey.com</w:t>
      </w:r>
    </w:p>
    <w:p>
      <w:r>
        <w:t>全国职业技能CATIA认证指导用书  CATIA V5R21实用技能快速学习指南  配全程视频教程 评论地址：https://www.jiaokey.com/book/detail/14181797.html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