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Solr 实战</w:t>
      </w:r>
    </w:p>
    <w:p>
      <w:r>
        <w:rPr>
          <w:rFonts w:ascii="宋体" w:hAnsi="宋体" w:eastAsia="宋体"/>
          <w:sz w:val="24"/>
        </w:rPr>
        <w:t>（美）崔·格兰杰（Trey Grainger），提摩斯·波特（Timothy Potter）著；范炜译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Solr 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（美）崔·格兰杰（Trey Grainger），提摩斯·波特（Timothy Potter）著；范炜译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本书出售、求购地址：https://www.jiaokey.com/book/detail/14181788.html</w:t>
      </w:r>
    </w:p>
    <w:p>
      <w:r>
        <w:t>更多相关图书推荐：https://www.jiaokey.com</w:t>
      </w:r>
    </w:p>
    <w:p>
      <w:r>
        <w:t>（美）崔·格兰杰（Trey Grainger），提摩斯·波特（Timothy Potter）著；范炜译 其他作品：https://www.jiaokey.com/tag/（美）崔·格兰杰（Trey Grainger），提摩斯·波特（Timothy Potter）著；范炜译.html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关键词搜索：https://www.jiaokey.com/tag/Solr 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