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基于Windows 7+Office 2010的操作技能</w:t>
      </w:r>
    </w:p>
    <w:p>
      <w:r>
        <w:rPr>
          <w:rFonts w:ascii="宋体" w:hAnsi="宋体" w:eastAsia="宋体"/>
          <w:sz w:val="24"/>
        </w:rPr>
        <w:t>邵明，柳红主编；白清华，王小燕，张伟，张莉编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基于Windows 7+Office 2010的操作技能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邵明，柳红主编；白清华，王小燕，张伟，张莉编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本书出售、求购地址：https://www.jiaokey.com/book/detail/14181781.html</w:t>
      </w:r>
    </w:p>
    <w:p>
      <w:r>
        <w:t>更多相关图书推荐：https://www.jiaokey.com</w:t>
      </w:r>
    </w:p>
    <w:p>
      <w:r>
        <w:t>邵明，柳红主编；白清华，王小燕，张伟，张莉编 其他作品：https://www.jiaokey.com/tag/邵明，柳红主编；白清华，王小燕，张伟，张莉编.html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  基于Windows 7+Office 2010的操作技能.html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