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科技论文写作入门  第5版</w:t>
      </w:r>
    </w:p>
    <w:p>
      <w:r>
        <w:rPr>
          <w:rFonts w:ascii="宋体" w:hAnsi="宋体" w:eastAsia="宋体"/>
          <w:sz w:val="24"/>
        </w:rPr>
        <w:t>张孙玮，赵卫国，张迅编著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科技论文写作入门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张孙玮，赵卫国，张迅编著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本书出售、求购地址：https://www.jiaokey.com/book/detail/14181776.html</w:t>
      </w:r>
    </w:p>
    <w:p>
      <w:r>
        <w:t>更多相关图书推荐：https://www.jiaokey.com</w:t>
      </w:r>
    </w:p>
    <w:p>
      <w:r>
        <w:t>张孙玮，赵卫国，张迅编著 其他作品：https://www.jiaokey.com/tag/张孙玮，赵卫国，张迅编著.html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关键词搜索：https://www.jiaokey.com/tag/科技论文写作入门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