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CAXA制造工程师2015技能课训</w:t>
      </w:r>
    </w:p>
    <w:p>
      <w:r>
        <w:rPr>
          <w:rFonts w:ascii="宋体" w:hAnsi="宋体" w:eastAsia="宋体"/>
          <w:sz w:val="24"/>
        </w:rPr>
        <w:t>云杰漫步科技CAX教研室，张云杰，郝利剑，张云静编著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CAXA制造工程师2015技能课训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云杰漫步科技CAX教研室，张云杰，郝利剑，张云静编著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本书出售、求购地址：https://www.jiaokey.com/book/detail/14181766.html</w:t>
      </w:r>
    </w:p>
    <w:p>
      <w:r>
        <w:t>更多相关图书推荐：https://www.jiaokey.com</w:t>
      </w:r>
    </w:p>
    <w:p>
      <w:r>
        <w:t>云杰漫步科技CAX教研室，张云杰，郝利剑，张云静编著 其他作品：https://www.jiaokey.com/tag/云杰漫步科技CAX教研室，张云杰，郝利剑，张云静编著.html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关键词搜索：https://www.jiaokey.com/tag/CAXA制造工程师2015技能课训.html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