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2016全套建筑施工图设计案例详解</w:t>
      </w:r>
    </w:p>
    <w:p>
      <w:r>
        <w:rPr>
          <w:rFonts w:ascii="宋体" w:hAnsi="宋体" w:eastAsia="宋体"/>
          <w:sz w:val="24"/>
        </w:rPr>
        <w:t>CAX技术联盟，陈晓东，矫健编著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2016全套建筑施工图设计案例详解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CAX技术联盟，陈晓东，矫健编著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本书出售、求购地址：https://www.jiaokey.com/book/detail/14181756.html</w:t>
      </w:r>
    </w:p>
    <w:p>
      <w:r>
        <w:t>更多相关图书推荐：https://www.jiaokey.com</w:t>
      </w:r>
    </w:p>
    <w:p>
      <w:r>
        <w:t>CAX技术联盟，陈晓东，矫健编著 其他作品：https://www.jiaokey.com/tag/CAX技术联盟，陈晓东，矫健编著.html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2016全套建筑施工图设计案例详解.html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