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2017国家统一法律职业资格考试  理论法学知识精讲  中公版</w:t>
      </w:r>
    </w:p>
    <w:p>
      <w:r>
        <w:rPr>
          <w:rFonts w:ascii="宋体" w:hAnsi="宋体" w:eastAsia="宋体"/>
          <w:sz w:val="24"/>
        </w:rPr>
        <w:t>中公教育法律职业资格考试研究中心编著；金祥波，丁亚亚，裴广训，丁哲，关青，黄新华，张文举编委会成员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2017国家统一法律职业资格考试  理论法学知识精讲  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中公教育法律职业资格考试研究中心编著；金祥波，丁亚亚，裴广训，丁哲，关青，黄新华，张文举编委会成员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本书出售、求购地址：https://www.jiaokey.com/book/detail/14181754.html</w:t>
      </w:r>
    </w:p>
    <w:p>
      <w:r>
        <w:t>更多相关图书推荐：https://www.jiaokey.com</w:t>
      </w:r>
    </w:p>
    <w:p>
      <w:r>
        <w:t>中公教育法律职业资格考试研究中心编著；金祥波，丁亚亚，裴广训，丁哲，关青，黄新华，张文举编委会成员 其他作品：https://www.jiaokey.com/tag/中公教育法律职业资格考试研究中心编著；金祥波，丁亚亚，裴广训，丁哲，关青，黄新华，张文举编委会成员.html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关键词搜索：https://www.jiaokey.com/tag/2017国家统一法律职业资格考试  理论法学知识精讲  中公版.html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