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FLOWERS COME to LIFE  四季花束</w:t>
      </w:r>
    </w:p>
    <w:p>
      <w:r>
        <w:rPr>
          <w:rFonts w:ascii="宋体" w:hAnsi="宋体" w:eastAsia="宋体"/>
          <w:sz w:val="24"/>
        </w:rPr>
        <w:t>（韩）金信廷著；雒云芳译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FLOWERS COME to LIFE  四季花束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（韩）金信廷著；雒云芳译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本书出售、求购地址：https://www.jiaokey.com/book/detail/14181730.html</w:t>
      </w:r>
    </w:p>
    <w:p>
      <w:r>
        <w:t>更多相关图书推荐：https://www.jiaokey.com</w:t>
      </w:r>
    </w:p>
    <w:p>
      <w:r>
        <w:t>（韩）金信廷著；雒云芳译 其他作品：https://www.jiaokey.com/tag/（韩）金信廷著；雒云芳译.html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关键词搜索：https://www.jiaokey.com/tag/FLOWERS COME to LIFE  四季花束.html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