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大象无形  虚幻引擎程序设计浅析</w:t>
      </w:r>
    </w:p>
    <w:p>
      <w:r>
        <w:rPr>
          <w:rFonts w:ascii="宋体" w:hAnsi="宋体" w:eastAsia="宋体"/>
          <w:sz w:val="24"/>
        </w:rPr>
        <w:t>罗丁力，张三著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大象无形  虚幻引擎程序设计浅析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罗丁力，张三著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本书出售、求购地址：https://www.jiaokey.com/book/detail/14181715.html</w:t>
      </w:r>
    </w:p>
    <w:p>
      <w:r>
        <w:t>更多相关图书推荐：https://www.jiaokey.com</w:t>
      </w:r>
    </w:p>
    <w:p>
      <w:r>
        <w:t>罗丁力，张三著 其他作品：https://www.jiaokey.com/tag/罗丁力，张三著.html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关键词搜索：https://www.jiaokey.com/tag/大象无形  虚幻引擎程序设计浅析.html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