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 VRay效果图制作实用教程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 VRay效果图制作实用教程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本书出售、求购地址：https://www.jiaokey.com/book/detail/14181702.html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 VRay效果图制作实用教程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