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书名：面点工艺实训教程</w:t>
      </w:r>
    </w:p>
    <w:p>
      <w:r>
        <w:t>作者：王成贵主编；龚妍姝，马福林，杜金平，张佳副主编；杨敏，荣明，王萍，闫磊参编</w:t>
      </w:r>
    </w:p>
    <w:p>
      <w:r>
        <w:t>出版社：中国财富出版社</w:t>
      </w:r>
    </w:p>
    <w:p>
      <w:r>
        <w:t>出版日期：2013</w:t>
      </w:r>
    </w:p>
    <w:p>
      <w:r>
        <w:t>总页数：274</w:t>
      </w:r>
    </w:p>
    <w:p>
      <w:r>
        <w:t>更多请访问教客网: www.jiaokey.com</w:t>
      </w:r>
    </w:p>
    <w:p>
      <w:r>
        <w:t>面点工艺实训教程 评论地址：https://www.jiaokey.com/book/detail/14181694.html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