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书名：南橘北枳  行尸走肉</w:t>
      </w:r>
    </w:p>
    <w:p>
      <w:r>
        <w:t>作者：（美）柯克曼，（英）埃德拉德著</w:t>
      </w:r>
    </w:p>
    <w:p>
      <w:r>
        <w:t>出版社：世界图书出版公司北京公司,2016.02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南橘北枳  行尸走肉 评论地址：https://www.jiaokey.com/book/detail/14181692.html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