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雷神托尔</w:t>
      </w:r>
    </w:p>
    <w:p>
      <w:r>
        <w:rPr>
          <w:rFonts w:ascii="宋体" w:hAnsi="宋体" w:eastAsia="宋体"/>
          <w:sz w:val="24"/>
        </w:rPr>
        <w:t>（美）J.迈克尔·斯特拉辛斯基著；（美）奥利维尔·寇伊菲尔绘；雅典娜（ATHENA）译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雷神托尔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（美）J.迈克尔·斯特拉辛斯基著；（美）奥利维尔·寇伊菲尔绘；雅典娜（ATHENA）译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本书出售、求购地址：https://www.jiaokey.com/book/detail/14181690.html</w:t>
      </w:r>
    </w:p>
    <w:p>
      <w:r>
        <w:t>更多相关图书推荐：https://www.jiaokey.com</w:t>
      </w:r>
    </w:p>
    <w:p>
      <w:r>
        <w:t>（美）J.迈克尔·斯特拉辛斯基著；（美）奥利维尔·寇伊菲尔绘；雅典娜（ATHENA）译 其他作品：https://www.jiaokey.com/tag/（美）J.迈克尔·斯特拉辛斯基著；（美）奥利维尔·寇伊菲尔绘；雅典娜（ATHENA）译.html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关键词搜索：https://www.jiaokey.com/tag/雷神托尔.html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