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再创世纪  合成生物学将如何重新创造自然和我们人类</w:t>
      </w:r>
    </w:p>
    <w:p>
      <w:r>
        <w:rPr>
          <w:rFonts w:ascii="宋体" w:hAnsi="宋体" w:eastAsia="宋体"/>
          <w:sz w:val="24"/>
        </w:rPr>
        <w:t>（美）乔治·丘奇（George Church），艾德·里吉西（Ed Regis）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再创世纪  合成生物学将如何重新创造自然和我们人类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（美）乔治·丘奇（George Church），艾德·里吉西（Ed Regis）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本书出售、求购地址：https://www.jiaokey.com/book/detail/14181668.html</w:t>
      </w:r>
    </w:p>
    <w:p>
      <w:r>
        <w:t>更多相关图书推荐：https://www.jiaokey.com</w:t>
      </w:r>
    </w:p>
    <w:p>
      <w:r>
        <w:t>（美）乔治·丘奇（George Church），艾德·里吉西（Ed Regis） 其他作品：https://www.jiaokey.com/tag/（美）乔治·丘奇（George Church），艾德·里吉西（Ed Regis）.html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关键词搜索：https://www.jiaokey.com/tag/再创世纪  合成生物学将如何重新创造自然和我们人类.html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