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国家大地坐标系建立的理论与实践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国家大地坐标系建立的理论与实践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本书出售、求购地址：https://www.jiaokey.com/book/detail/14181652.html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关键词搜索：https://www.jiaokey.com/tag/国家大地坐标系建立的理论与实践.html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