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股市T+0交易实战技法  图解升级版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股市T+0交易实战技法  图解升级版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本书出售、求购地址：https://www.jiaokey.com/book/detail/14181649.html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关键词搜索：https://www.jiaokey.com/tag/股市T+0交易实战技法  图解升级版.html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