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互联网心理学  寻找另一个自己</w:t>
      </w:r>
    </w:p>
    <w:p>
      <w:r>
        <w:rPr>
          <w:rFonts w:ascii="宋体" w:hAnsi="宋体" w:eastAsia="宋体"/>
          <w:sz w:val="24"/>
        </w:rPr>
        <w:t>（英）艾莉森·艾特瑞尔（Alison Attrill）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互联网心理学  寻找另一个自己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（英）艾莉森·艾特瑞尔（Alison Attrill）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本书出售、求购地址：https://www.jiaokey.com/book/detail/14181639.html</w:t>
      </w:r>
    </w:p>
    <w:p>
      <w:r>
        <w:t>更多相关图书推荐：https://www.jiaokey.com</w:t>
      </w:r>
    </w:p>
    <w:p>
      <w:r>
        <w:t>（英）艾莉森·艾特瑞尔（Alison Attrill） 其他作品：https://www.jiaokey.com/tag/（英）艾莉森·艾特瑞尔（Alison Attrill）.html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关键词搜索：https://www.jiaokey.com/tag/互联网心理学  寻找另一个自己.html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