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蜂鸟摄影学院佳能镜头宝典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蜂鸟摄影学院佳能镜头宝典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本书出售、求购地址：https://www.jiaokey.com/book/detail/14181632.html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关键词搜索：https://www.jiaokey.com/tag/蜂鸟摄影学院佳能镜头宝典.html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