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实例讲解三菱FX系列  PLC快速入门</w:t>
      </w:r>
    </w:p>
    <w:p>
      <w:r>
        <w:rPr>
          <w:rFonts w:ascii="宋体" w:hAnsi="宋体" w:eastAsia="宋体"/>
          <w:sz w:val="24"/>
        </w:rPr>
        <w:t>初航，郭治田，王伦胜编著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实例讲解三菱FX系列  PLC快速入门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初航，郭治田，王伦胜编著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本书出售、求购地址：https://www.jiaokey.com/book/detail/14181606.html</w:t>
      </w:r>
    </w:p>
    <w:p>
      <w:r>
        <w:t>更多相关图书推荐：https://www.jiaokey.com</w:t>
      </w:r>
    </w:p>
    <w:p>
      <w:r>
        <w:t>初航，郭治田，王伦胜编著 其他作品：https://www.jiaokey.com/tag/初航，郭治田，王伦胜编著.html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关键词搜索：https://www.jiaokey.com/tag/实例讲解三菱FX系列  PLC快速入门.html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