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南汽六十年  中国轻型汽车工业旗舰沉浮录  1947-2007</w:t>
      </w:r>
    </w:p>
    <w:p>
      <w:r>
        <w:rPr>
          <w:rFonts w:ascii="宋体" w:hAnsi="宋体" w:eastAsia="宋体"/>
          <w:sz w:val="24"/>
        </w:rPr>
        <w:t>顾民编著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南汽六十年  中国轻型汽车工业旗舰沉浮录  1947-2007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本书出售、求购地址：https://www.jiaokey.com/book/detail/14181604.html</w:t>
      </w:r>
    </w:p>
    <w:p>
      <w:r>
        <w:t>更多相关图书推荐：https://www.jiaokey.com</w:t>
      </w:r>
    </w:p>
    <w:p>
      <w:r>
        <w:t>顾民编著 其他作品：https://www.jiaokey.com/tag/顾民编著.html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关键词搜索：https://www.jiaokey.com/tag/南汽六十年  中国轻型汽车工业旗舰沉浮录  1947-2007.html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