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阻击黑客  技术、策略与案例</w:t>
      </w:r>
    </w:p>
    <w:p>
      <w:r>
        <w:rPr>
          <w:rFonts w:ascii="宋体" w:hAnsi="宋体" w:eastAsia="宋体"/>
          <w:sz w:val="24"/>
        </w:rPr>
        <w:t>（美）斯蒂夫·M·贝劳文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阻击黑客  技术、策略与案例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（美）斯蒂夫·M·贝劳文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本书出售、求购地址：https://www.jiaokey.com/book/detail/14181593.html</w:t>
      </w:r>
    </w:p>
    <w:p>
      <w:r>
        <w:t>更多相关图书推荐：https://www.jiaokey.com</w:t>
      </w:r>
    </w:p>
    <w:p>
      <w:r>
        <w:t>（美）斯蒂夫·M·贝劳文 其他作品：https://www.jiaokey.com/tag/（美）斯蒂夫·M·贝劳文.html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关键词搜索：https://www.jiaokey.com/tag/阻击黑客  技术、策略与案例.html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