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空间信息准确性增强遥感变化检测</w:t>
      </w:r>
    </w:p>
    <w:p>
      <w:r>
        <w:rPr>
          <w:rFonts w:ascii="宋体" w:hAnsi="宋体" w:eastAsia="宋体"/>
          <w:sz w:val="24"/>
        </w:rPr>
        <w:t>郝明，史文中，邓喀中著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空间信息准确性增强遥感变化检测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郝明，史文中，邓喀中著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本书出售、求购地址：https://www.jiaokey.com/book/detail/14181592.html</w:t>
      </w:r>
    </w:p>
    <w:p>
      <w:r>
        <w:t>更多相关图书推荐：https://www.jiaokey.com</w:t>
      </w:r>
    </w:p>
    <w:p>
      <w:r>
        <w:t>郝明，史文中，邓喀中著 其他作品：https://www.jiaokey.com/tag/郝明，史文中，邓喀中著.html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关键词搜索：https://www.jiaokey.com/tag/空间信息准确性增强遥感变化检测.html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