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战地黄花  宣传画卷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战地黄花  宣传画卷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本书出售、求购地址：https://www.jiaokey.com/book/detail/14180919.html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关键词搜索：https://www.jiaokey.com/tag/战地黄花  宣传画卷.html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