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建材家居经销商实战42章经</w:t>
      </w:r>
    </w:p>
    <w:p>
      <w:r>
        <w:rPr>
          <w:rFonts w:ascii="宋体" w:hAnsi="宋体" w:eastAsia="宋体"/>
          <w:sz w:val="24"/>
        </w:rPr>
        <w:t>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建材家居经销商实战42章经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本书出售、求购地址：https://www.jiaokey.com/book/detail/14180910.html</w:t>
      </w:r>
    </w:p>
    <w:p>
      <w:r>
        <w:t>更多相关图书推荐：https://www.jiaokey.com</w:t>
      </w:r>
    </w:p>
    <w:p>
      <w:r>
        <w:t>王庆云著 其他作品：https://www.jiaokey.com/tag/王庆云著.html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关键词搜索：https://www.jiaokey.com/tag/建材家居经销商实战42章经.html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