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AutoCAD机械绘图实例大全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AutoCAD机械绘图实例大全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本书出售、求购地址：https://www.jiaokey.com/book/detail/14180897.html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关键词搜索：https://www.jiaokey.com/tag/AutoCAD机械绘图实例大全.html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