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流体包裹体激光拉曼光谱分析方法及应用</w:t>
      </w:r>
    </w:p>
    <w:p>
      <w:r>
        <w:rPr>
          <w:rFonts w:ascii="宋体" w:hAnsi="宋体" w:eastAsia="宋体"/>
          <w:sz w:val="24"/>
        </w:rPr>
        <w:t>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流体包裹体激光拉曼光谱分析方法及应用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本书出售、求购地址：https://www.jiaokey.com/book/detail/14180746.html</w:t>
      </w:r>
    </w:p>
    <w:p>
      <w:r>
        <w:t>更多相关图书推荐：https://www.jiaokey.com</w:t>
      </w:r>
    </w:p>
    <w:p>
      <w:r>
        <w:t>陈勇著 其他作品：https://www.jiaokey.com/tag/陈勇著.html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关键词搜索：https://www.jiaokey.com/tag/流体包裹体激光拉曼光谱分析方法及应用.html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