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书名：《常礼举要》讲记</w:t>
      </w:r>
    </w:p>
    <w:p>
      <w:r>
        <w:t>作者：李炳南著；弘化社编</w:t>
      </w:r>
    </w:p>
    <w:p>
      <w:r>
        <w:t>出版社：苏州:古吴轩出版社,2015.07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《常礼举要》讲记 评论地址：https://www.jiaokey.com/book/detail/14180727.html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