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崇文国学经典普及文库  山海经</w:t>
      </w:r>
    </w:p>
    <w:p>
      <w:r>
        <w:rPr>
          <w:rFonts w:ascii="宋体" w:hAnsi="宋体" w:eastAsia="宋体"/>
          <w:sz w:val="24"/>
        </w:rPr>
        <w:t>谷瑞丽，赵发国注译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崇文国学经典普及文库  山海经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谷瑞丽，赵发国注译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本书出售、求购地址：https://www.jiaokey.com/book/detail/14180725.html</w:t>
      </w:r>
    </w:p>
    <w:p>
      <w:r>
        <w:t>更多相关图书推荐：https://www.jiaokey.com</w:t>
      </w:r>
    </w:p>
    <w:p>
      <w:r>
        <w:t>谷瑞丽，赵发国注译 其他作品：https://www.jiaokey.com/tag/谷瑞丽，赵发国注译.html</w:t>
      </w:r>
    </w:p>
    <w:p>
      <w:r>
        <w:t>武汉：崇文书局 出版图书：https://www.jiaokey.com/tag/武汉：崇文书局.html</w:t>
      </w:r>
    </w:p>
    <w:p>
      <w:r>
        <w:t>关键词搜索：https://www.jiaokey.com/tag/崇文国学经典普及文库  山海经.html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