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书名：佛像图像与遗产  美术考古与大足学研究</w:t>
      </w:r>
    </w:p>
    <w:p>
      <w:r>
        <w:t>作者：秦臻主编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佛像图像与遗产  美术考古与大足学研究 评论地址：https://www.jiaokey.com/book/detail/14180720.html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