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环与代数  第2版  典藏版</w:t>
      </w:r>
    </w:p>
    <w:p>
      <w:r>
        <w:rPr>
          <w:rFonts w:ascii="宋体" w:hAnsi="宋体" w:eastAsia="宋体"/>
          <w:sz w:val="24"/>
        </w:rPr>
        <w:t>刘绍学等著；杨乐主编；姜伯驹等副主编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环与代数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刘绍学等著；杨乐主编；姜伯驹等副主编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本书出售、求购地址：https://www.jiaokey.com/book/detail/14180695.html</w:t>
      </w:r>
    </w:p>
    <w:p>
      <w:r>
        <w:t>更多相关图书推荐：https://www.jiaokey.com</w:t>
      </w:r>
    </w:p>
    <w:p>
      <w:r>
        <w:t>刘绍学等著；杨乐主编；姜伯驹等副主编 其他作品：https://www.jiaokey.com/tag/刘绍学等著；杨乐主编；姜伯驹等副主编.html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环与代数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