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醒来觉得甚是爱你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醒来觉得甚是爱你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本书出售、求购地址：https://www.jiaokey.com/book/detail/14180693.html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关键词搜索：https://www.jiaokey.com/tag/醒来觉得甚是爱你.html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