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金秋诗文库  背影依稀民国人</w:t>
      </w:r>
    </w:p>
    <w:p>
      <w:r>
        <w:rPr>
          <w:rFonts w:ascii="宋体" w:hAnsi="宋体" w:eastAsia="宋体"/>
          <w:sz w:val="24"/>
        </w:rPr>
        <w:t>马伯伦，马重基，马重光编著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金秋诗文库  背影依稀民国人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马伯伦，马重基，马重光编著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本书出售、求购地址：https://www.jiaokey.com/book/detail/14180686.html</w:t>
      </w:r>
    </w:p>
    <w:p>
      <w:r>
        <w:t>更多相关图书推荐：https://www.jiaokey.com</w:t>
      </w:r>
    </w:p>
    <w:p>
      <w:r>
        <w:t>马伯伦，马重基，马重光编著 其他作品：https://www.jiaokey.com/tag/马伯伦，马重基，马重光编著.html</w:t>
      </w:r>
    </w:p>
    <w:p>
      <w:r>
        <w:t>上海:文汇出版社,2015.07 出版图书：https://www.jiaokey.com/tag/上海:文汇出版社,2015.07.html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