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书名：张延义老师纪念集</w:t>
      </w:r>
    </w:p>
    <w:p>
      <w:r>
        <w:t>作者：许旸主编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张延义老师纪念集 评论地址：https://www.jiaokey.com/book/detail/14180684.html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