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震撼日本列岛的中国英雄  花冈暴动与中日民间索赔第一案揭秘</w:t>
      </w:r>
    </w:p>
    <w:p>
      <w:r>
        <w:rPr>
          <w:rFonts w:ascii="宋体" w:hAnsi="宋体" w:eastAsia="宋体"/>
          <w:sz w:val="24"/>
        </w:rPr>
        <w:t>郑旺盛著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震撼日本列岛的中国英雄  花冈暴动与中日民间索赔第一案揭秘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郑旺盛著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本书出售、求购地址：https://www.jiaokey.com/book/detail/14180669.html</w:t>
      </w:r>
    </w:p>
    <w:p>
      <w:r>
        <w:t>更多相关图书推荐：https://www.jiaokey.com</w:t>
      </w:r>
    </w:p>
    <w:p>
      <w:r>
        <w:t>郑旺盛著 其他作品：https://www.jiaokey.com/tag/郑旺盛著.html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关键词搜索：https://www.jiaokey.com/tag/震撼日本列岛的中国英雄  花冈暴动与中日民间索赔第一案揭秘.html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