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书名：凡事总关风月  中国旅游演艺导演第一人黄巧灵与千古情系列</w:t>
      </w:r>
    </w:p>
    <w:p>
      <w:r>
        <w:t>作者:杨欢主编</w:t>
      </w:r>
    </w:p>
    <w:p>
      <w:r>
        <w:t>出版社:北京:中国戏剧出版社,2013.07</w:t>
      </w:r>
    </w:p>
    <w:p>
      <w:r>
        <w:t>出版日期：</w:t>
      </w:r>
    </w:p>
    <w:p>
      <w:r>
        <w:t>总页数：239</w:t>
      </w:r>
    </w:p>
    <w:p>
      <w:r>
        <w:t>更多请访问教客网:www.jiaokey.com</w:t>
      </w:r>
    </w:p>
    <w:p>
      <w:r>
        <w:t>凡事总关风月  中国旅游演艺导演第一人黄巧灵与千古情系列评论地址：https://www.jiaokey.com/book/detail/14180658.html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