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书名：上党戏魂郭金顺</w:t>
      </w:r>
    </w:p>
    <w:p>
      <w:r>
        <w:t>作者：赵魁元，张保福执笔</w:t>
      </w:r>
    </w:p>
    <w:p>
      <w:r>
        <w:t>出版社：太原:山西人民出版社,2015.12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上党戏魂郭金顺 评论地址：https://www.jiaokey.com/book/detail/14180650.html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