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书名：依法治国的八大名相</w:t>
      </w:r>
    </w:p>
    <w:p>
      <w:r>
        <w:t>作者：王天成编著</w:t>
      </w:r>
    </w:p>
    <w:p>
      <w:r>
        <w:t>出版社：西安:西北工业大学出版社,2016.01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依法治国的八大名相 评论地址：https://www.jiaokey.com/book/detail/14180642.html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