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书名：维岳崧高  蒋维崧先生诞辰一百周年纪念文集</w:t>
      </w:r>
    </w:p>
    <w:p>
      <w:r>
        <w:t>作者：山东省书法家协会编</w:t>
      </w:r>
    </w:p>
    <w:p>
      <w:r>
        <w:t>出版社：济南：山东画报出版社</w:t>
      </w:r>
    </w:p>
    <w:p>
      <w:r>
        <w:t>出版日期：2015.09</w:t>
      </w:r>
    </w:p>
    <w:p>
      <w:r>
        <w:t>总页数：317</w:t>
      </w:r>
    </w:p>
    <w:p>
      <w:r>
        <w:t>更多请访问教客网: www.jiaokey.com</w:t>
      </w:r>
    </w:p>
    <w:p>
      <w:r>
        <w:t>维岳崧高  蒋维崧先生诞辰一百周年纪念文集 评论地址：https://www.jiaokey.com/book/detail/14180635.html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