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书名：谢觉哉与故乡</w:t>
      </w:r>
    </w:p>
    <w:p>
      <w:r>
        <w:t>作者：易凤葵，吴建平，刘婧编著</w:t>
      </w:r>
    </w:p>
    <w:p>
      <w:r>
        <w:t>出版社：长沙：岳麓书社</w:t>
      </w:r>
    </w:p>
    <w:p>
      <w:r>
        <w:t>出版日期：2016.02</w:t>
      </w:r>
    </w:p>
    <w:p>
      <w:r>
        <w:t>总页数：243</w:t>
      </w:r>
    </w:p>
    <w:p>
      <w:r>
        <w:t>更多请访问教客网: www.jiaokey.com</w:t>
      </w:r>
    </w:p>
    <w:p>
      <w:r>
        <w:t>谢觉哉与故乡 评论地址：https://www.jiaokey.com/book/detail/14180625.html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