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书名：大隋雄主杨坚</w:t>
      </w:r>
    </w:p>
    <w:p>
      <w:r>
        <w:t>作者：陈胜编著</w:t>
      </w:r>
    </w:p>
    <w:p>
      <w:r>
        <w:t>出版社：海拉尔:内蒙古文化出版社,2016.04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大隋雄主杨坚 评论地址：https://www.jiaokey.com/book/detail/14180624.html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