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书名：曾文正公嘉言钞  文白对照版</w:t>
      </w:r>
    </w:p>
    <w:p>
      <w:r>
        <w:t>作者：（清）曾国藩著；梁启超汇编；张坤，杨杰译著</w:t>
      </w:r>
    </w:p>
    <w:p>
      <w:r>
        <w:t>出版社：沈阳:沈阳出版社,2014.02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曾文正公嘉言钞  文白对照版 评论地址：https://www.jiaokey.com/book/detail/14180622.html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