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假如我得了失智症</w:t>
      </w:r>
    </w:p>
    <w:p>
      <w:r>
        <w:rPr>
          <w:rFonts w:ascii="宋体" w:hAnsi="宋体" w:eastAsia="宋体"/>
          <w:sz w:val="24"/>
        </w:rPr>
        <w:t>王培宁，刘秀枝著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假如我得了失智症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王培宁，刘秀枝著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老年痴呆症-普及读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本书出售、求购地址：https://www.jiaokey.com/book/detail/14180603.html</w:t>
      </w:r>
    </w:p>
    <w:p>
      <w:r>
        <w:t>更多相关图书推荐：https://www.jiaokey.com</w:t>
      </w:r>
    </w:p>
    <w:p>
      <w:r>
        <w:t>王培宁，刘秀枝著 其他作品：https://www.jiaokey.com/tag/王培宁，刘秀枝著.html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关键词搜索：https://www.jiaokey.com/tag/老年痴呆症-普及读.html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