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书名：高血压进展  2016</w:t>
      </w:r>
    </w:p>
    <w:p>
      <w:r>
        <w:t>作者：孙宁玲主编</w:t>
      </w:r>
    </w:p>
    <w:p>
      <w:r>
        <w:t>出版社：中华医学电子音像出版社,2016.08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高血压进展  2016 评论地址：https://www.jiaokey.com/book/detail/14180599.html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