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书名：外科学临床实训</w:t>
      </w:r>
    </w:p>
    <w:p>
      <w:r>
        <w:t>作者:黄建平主编；张静喆，刘颖斌副主编</w:t>
      </w:r>
    </w:p>
    <w:p>
      <w:r>
        <w:t>出版社:上海:上海科学技术出版社,2015.11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外科学临床实训评论地址：https://www.jiaokey.com/book/detail/14180576.html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