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书名：四川省医院护理质量管理评价标准  2014年版  试行</w:t>
      </w:r>
    </w:p>
    <w:p>
      <w:r>
        <w:t>作者：温贤秀主编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总页数：159</w:t>
      </w:r>
    </w:p>
    <w:p>
      <w:r>
        <w:t>更多请访问教客网: www.jiaokey.com</w:t>
      </w:r>
    </w:p>
    <w:p>
      <w:r>
        <w:t>四川省医院护理质量管理评价标准  2014年版  试行 评论地址：https://www.jiaokey.com/book/detail/14180572.html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