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书名：护理学（师）单科一次过  第1科  基础知识  2013</w:t>
      </w:r>
    </w:p>
    <w:p>
      <w:r>
        <w:t>作者：张立力，林芳宇主编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总页数：212</w:t>
      </w:r>
    </w:p>
    <w:p>
      <w:r>
        <w:t>更多请访问教客网: www.jiaokey.com</w:t>
      </w:r>
    </w:p>
    <w:p>
      <w:r>
        <w:t>护理学（师）单科一次过  第1科  基础知识  2013 评论地址：https://www.jiaokey.com/book/detail/14180559.html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