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书名：当代医学与临床  护理学</w:t>
      </w:r>
    </w:p>
    <w:p>
      <w:r>
        <w:t>作者：李迎春，贺文娟，戴继芳</w:t>
      </w:r>
    </w:p>
    <w:p>
      <w:r>
        <w:t>出版社：北京:华龄出版社,2015.05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当代医学与临床  护理学 评论地址：https://www.jiaokey.com/book/detail/14180535.html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