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眼科学彩色图谱</w:t>
      </w:r>
    </w:p>
    <w:p>
      <w:r>
        <w:rPr>
          <w:rFonts w:ascii="宋体" w:hAnsi="宋体" w:eastAsia="宋体"/>
          <w:sz w:val="24"/>
        </w:rPr>
        <w:t>（美）曼达瓦（SureshMandava），（美）斯维尼（TaraSweeney），（美）盖耶（DavidGuyer）主编；李若溪译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（美）曼达瓦（SureshMandava），（美）斯维尼（TaraSweeney），（美）盖耶（DavidGuyer）主编；李若溪译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本书出售、求购地址：https://www.jiaokey.com/book/detail/14180529.html</w:t>
      </w:r>
    </w:p>
    <w:p>
      <w:r>
        <w:t>更多相关图书推荐：https://www.jiaokey.com</w:t>
      </w:r>
    </w:p>
    <w:p>
      <w:r>
        <w:t>（美）曼达瓦（SureshMandava），（美）斯维尼（TaraSweeney），（美）盖耶（DavidGuyer）主编；李若溪译 其他作品：https://www.jiaokey.com/tag/（美）曼达瓦（SureshMandava），（美）斯维尼（TaraSweeney），（美）盖耶（DavidGuyer）主编；李若溪译.html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关键词搜索：https://www.jiaokey.com/tag/眼科学彩色图谱.html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